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1F25CE" w:rsidRPr="00D97AAD" w:rsidTr="00D15378">
        <w:trPr>
          <w:trHeight w:val="957"/>
        </w:trPr>
        <w:tc>
          <w:tcPr>
            <w:tcW w:w="3627" w:type="dxa"/>
          </w:tcPr>
          <w:p w:rsidR="001F25CE" w:rsidRPr="00D97AAD" w:rsidRDefault="001F25CE" w:rsidP="003E5CDA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F25CE" w:rsidRPr="00D97AAD" w:rsidRDefault="001F25CE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1F25CE" w:rsidRPr="00B01A54" w:rsidRDefault="001F25CE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1F25CE" w:rsidRPr="00D97AAD" w:rsidRDefault="001F25CE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1F25CE" w:rsidRPr="00D97AAD" w:rsidRDefault="001F25CE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1F25CE" w:rsidRPr="00D97AAD" w:rsidRDefault="001F25CE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1F25CE" w:rsidRPr="00D97AAD" w:rsidRDefault="001F25CE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1F25CE" w:rsidRPr="00B01A54" w:rsidRDefault="001F25CE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1F25CE" w:rsidRPr="00D97AAD" w:rsidRDefault="001F25CE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1F25CE" w:rsidRPr="00D97AAD" w:rsidRDefault="001F25CE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1F25CE" w:rsidRPr="00D97AAD" w:rsidRDefault="001F25CE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1F25CE" w:rsidRPr="00D97AAD" w:rsidRDefault="001F25C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F25CE" w:rsidRPr="00D97AAD" w:rsidRDefault="001F25CE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1F25CE" w:rsidRPr="00D97AAD" w:rsidRDefault="001F25CE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1F25CE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1F25CE" w:rsidRPr="00D97AAD" w:rsidRDefault="001F25C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1F25CE" w:rsidRPr="00D97AAD" w:rsidRDefault="001F25CE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5C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F25CE" w:rsidRPr="00D97AAD" w:rsidRDefault="001F25C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5C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F25CE" w:rsidRPr="00D97AAD" w:rsidRDefault="001F25C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5CE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F25CE" w:rsidRPr="00D97AAD" w:rsidRDefault="001F25CE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1F25CE" w:rsidRPr="00D97AAD" w:rsidRDefault="001F25CE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F25CE" w:rsidRPr="00D97AAD" w:rsidRDefault="001F25CE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1F25CE" w:rsidRPr="00D97AAD" w:rsidRDefault="001F25CE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1F25CE" w:rsidRPr="00D97AAD" w:rsidRDefault="001F25CE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1F25CE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1F25CE" w:rsidRPr="00D97AAD" w:rsidRDefault="001F25CE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1F25CE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25CE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1F25CE" w:rsidRPr="00D97AAD" w:rsidRDefault="001F25CE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F25CE" w:rsidRPr="00D97AAD" w:rsidTr="000A26DB">
        <w:tc>
          <w:tcPr>
            <w:tcW w:w="10774" w:type="dxa"/>
            <w:gridSpan w:val="2"/>
            <w:shd w:val="clear" w:color="auto" w:fill="DDD9C3"/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1F25CE" w:rsidRPr="00D97AAD" w:rsidTr="004836AC">
        <w:tc>
          <w:tcPr>
            <w:tcW w:w="10774" w:type="dxa"/>
            <w:gridSpan w:val="2"/>
            <w:shd w:val="clear" w:color="auto" w:fill="FFFFFF"/>
          </w:tcPr>
          <w:p w:rsidR="001F25CE" w:rsidRPr="00D97AAD" w:rsidRDefault="001F25C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F25CE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1F25CE" w:rsidRPr="00D97AAD" w:rsidRDefault="001F25CE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1F25CE" w:rsidRPr="00D97AAD" w:rsidTr="004836AC">
        <w:tc>
          <w:tcPr>
            <w:tcW w:w="10774" w:type="dxa"/>
            <w:gridSpan w:val="2"/>
            <w:shd w:val="clear" w:color="auto" w:fill="FFFFFF"/>
          </w:tcPr>
          <w:p w:rsidR="001F25CE" w:rsidRPr="00D97AAD" w:rsidRDefault="001F25CE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1F25CE" w:rsidRPr="00D97AAD" w:rsidTr="000A26DB">
        <w:tc>
          <w:tcPr>
            <w:tcW w:w="10774" w:type="dxa"/>
            <w:gridSpan w:val="2"/>
            <w:shd w:val="clear" w:color="auto" w:fill="FFFFFF"/>
          </w:tcPr>
          <w:p w:rsidR="001F25CE" w:rsidRPr="00D97AAD" w:rsidRDefault="001F25CE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1F25CE" w:rsidRPr="00D97AAD" w:rsidRDefault="001F25CE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1F25CE" w:rsidRPr="00D97AAD" w:rsidRDefault="001F25C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F25CE" w:rsidRPr="00D97AAD" w:rsidRDefault="001F25C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1F25CE" w:rsidRPr="00D97AAD" w:rsidRDefault="001F25C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1F25CE" w:rsidRPr="00D97AAD" w:rsidRDefault="001F25CE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1F25CE" w:rsidRPr="00D97AAD" w:rsidRDefault="001F25CE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1F25C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1F25CE" w:rsidRPr="00D97AAD" w:rsidRDefault="001F25C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1F25CE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F25CE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5CE" w:rsidRPr="00A97275" w:rsidRDefault="001F25CE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1F25C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1F25CE" w:rsidRPr="00D97AAD" w:rsidTr="00F64123">
        <w:tc>
          <w:tcPr>
            <w:tcW w:w="5000" w:type="pct"/>
            <w:gridSpan w:val="3"/>
            <w:shd w:val="clear" w:color="auto" w:fill="DDD9C3"/>
          </w:tcPr>
          <w:p w:rsidR="001F25CE" w:rsidRPr="00D97AAD" w:rsidRDefault="001F25CE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1F25CE" w:rsidRPr="00D97AAD" w:rsidTr="00F64123">
        <w:tc>
          <w:tcPr>
            <w:tcW w:w="5000" w:type="pct"/>
            <w:gridSpan w:val="3"/>
            <w:shd w:val="clear" w:color="auto" w:fill="FFFFFF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1F25CE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1F25CE" w:rsidRPr="00D97AAD" w:rsidRDefault="001F25CE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1F25CE" w:rsidRPr="00D97AAD" w:rsidTr="00F64123">
        <w:tc>
          <w:tcPr>
            <w:tcW w:w="1843" w:type="pct"/>
            <w:shd w:val="clear" w:color="auto" w:fill="DDD9C3"/>
            <w:vAlign w:val="center"/>
          </w:tcPr>
          <w:p w:rsidR="001F25CE" w:rsidRPr="00D97AAD" w:rsidRDefault="001F25CE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1F25CE" w:rsidRPr="00D97AAD" w:rsidRDefault="001F25CE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1F25CE" w:rsidRPr="00D97AAD" w:rsidRDefault="001F25CE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1F25CE" w:rsidRPr="00D97AAD" w:rsidTr="00F64123">
        <w:tc>
          <w:tcPr>
            <w:tcW w:w="1843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F25CE" w:rsidRPr="00D97AAD" w:rsidTr="00F64123">
        <w:tc>
          <w:tcPr>
            <w:tcW w:w="1843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1F25CE" w:rsidRPr="00D97AAD" w:rsidTr="00F64123">
        <w:tc>
          <w:tcPr>
            <w:tcW w:w="1843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1F25CE" w:rsidRPr="00D97AAD" w:rsidRDefault="001F25CE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1F25C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1F25CE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F25CE" w:rsidRPr="00D97AAD" w:rsidRDefault="001F25CE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1F25CE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25CE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73200B" w:rsidRDefault="001F25CE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1F25CE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1F25CE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1F25CE" w:rsidRPr="00D97AAD" w:rsidRDefault="001F25CE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1F25CE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F25CE" w:rsidRPr="00B01A54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F25CE" w:rsidRPr="00D97AAD" w:rsidRDefault="001F25CE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1F25C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1F25CE" w:rsidRPr="0036487C" w:rsidRDefault="001F25CE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1F25CE" w:rsidRPr="00D97AAD" w:rsidRDefault="001F25C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F25CE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1F25CE" w:rsidRPr="00B01A54" w:rsidRDefault="001F25CE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F25CE" w:rsidRPr="00D97AAD" w:rsidRDefault="001F25CE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CE" w:rsidRPr="00D97AAD" w:rsidRDefault="001F25CE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F25CE" w:rsidRPr="00D97AAD" w:rsidRDefault="001F25CE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1F25CE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1F25CE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1F25CE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1F25CE" w:rsidRPr="00D97AAD" w:rsidRDefault="001F25CE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1F25CE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1F25CE" w:rsidRPr="00D97AAD" w:rsidRDefault="001F25CE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1F25CE" w:rsidRPr="00D97AAD" w:rsidRDefault="001F25CE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1F25CE" w:rsidRPr="00D97AAD" w:rsidRDefault="001F25CE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3E5CDA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3E5CDA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3E5CDA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1F25CE" w:rsidRPr="00D97AAD" w:rsidRDefault="001F25CE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1F25C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F25C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1F25CE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F25C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1F25C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F25CE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1F25CE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3E5CDA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1F25CE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1F25CE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1F25CE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1F25CE" w:rsidRPr="00D97AAD" w:rsidRDefault="001F25CE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1F25C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1F25CE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F25CE" w:rsidRPr="00D97AAD" w:rsidRDefault="001F25C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1F25CE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1F25CE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25CE" w:rsidRPr="00D97AAD" w:rsidRDefault="001F25CE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F25CE" w:rsidRPr="00D97AAD" w:rsidRDefault="001F25CE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F25CE" w:rsidRPr="00D97AAD" w:rsidRDefault="001F25CE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1F25CE" w:rsidRPr="00D97AAD" w:rsidRDefault="001F25CE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1F25CE" w:rsidRPr="00D97AAD" w:rsidRDefault="001F25C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1F25CE" w:rsidRPr="00D97AAD" w:rsidRDefault="001F25CE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1F25CE" w:rsidRPr="00D97AAD" w:rsidRDefault="001F25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F25CE" w:rsidRPr="00D97AAD" w:rsidRDefault="001F25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F25CE" w:rsidRPr="00D97AAD" w:rsidRDefault="001F25C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1F25CE" w:rsidRPr="00F56D0C" w:rsidRDefault="001F25C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1F25CE" w:rsidRPr="00F56D0C" w:rsidRDefault="001F25C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1F25CE" w:rsidRPr="00D97AAD" w:rsidRDefault="001F25CE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1F25CE" w:rsidRPr="00D97AAD" w:rsidRDefault="001F25CE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1F25CE" w:rsidRPr="00D97AAD" w:rsidRDefault="001F25CE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1F25CE" w:rsidRPr="00D97AAD" w:rsidRDefault="001F25CE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1F25CE" w:rsidRPr="00D97AAD" w:rsidRDefault="001F25CE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3E5CDA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1F25CE" w:rsidRDefault="001F25CE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1F25CE" w:rsidRPr="00AC55C7" w:rsidRDefault="001F25CE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1F25CE" w:rsidRPr="00B01A54" w:rsidRDefault="001F25CE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1F25CE" w:rsidRPr="00B01A54" w:rsidRDefault="001F25CE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1F25CE" w:rsidRDefault="001F25CE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1F25CE" w:rsidRDefault="001F25CE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1F25CE" w:rsidRDefault="001F25C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1F25CE" w:rsidRPr="00280D81" w:rsidRDefault="001F25C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1F25CE" w:rsidRPr="00280D81" w:rsidRDefault="001F25CE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1F25CE" w:rsidRPr="00D97AAD" w:rsidRDefault="001F25CE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1F25CE" w:rsidRPr="00D97AAD" w:rsidRDefault="001F25CE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1F25CE" w:rsidRPr="00D97AAD" w:rsidRDefault="001F25CE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1F25CE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1F25CE" w:rsidRPr="00D97AAD" w:rsidRDefault="001F25CE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1F25CE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1F25CE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917ECF" w:rsidRDefault="001F25CE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1F25CE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25CE" w:rsidRPr="00D97AAD" w:rsidRDefault="001F25CE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1F25CE" w:rsidRPr="00D97AAD" w:rsidRDefault="001F25CE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1F25CE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F25CE" w:rsidRPr="00B01A54" w:rsidRDefault="001F25CE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1F25CE" w:rsidRPr="00D97AAD" w:rsidRDefault="001F25CE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1F25CE" w:rsidRPr="00D97AAD" w:rsidRDefault="001F25CE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1F25CE" w:rsidRPr="00D97AAD" w:rsidRDefault="001F25CE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1F25CE" w:rsidRPr="00D97AAD" w:rsidRDefault="001F25CE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1F25CE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1F25CE" w:rsidRPr="00D97AAD" w:rsidRDefault="001F25CE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1F25CE" w:rsidRPr="00B01A54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1F25CE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1F25CE" w:rsidRPr="00D97AAD" w:rsidRDefault="001F25CE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1F25CE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1F25CE" w:rsidRPr="00B01A54" w:rsidRDefault="001F25CE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1F25CE" w:rsidRPr="00D97AAD" w:rsidRDefault="001F25CE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F25CE" w:rsidRPr="00D97AAD" w:rsidRDefault="001F25CE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1F25CE" w:rsidRPr="00D97AAD" w:rsidRDefault="001F25CE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1F25CE" w:rsidRPr="00D97AAD" w:rsidRDefault="001F25CE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1F25CE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F25CE" w:rsidRPr="00D97AAD" w:rsidRDefault="001F25CE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1F25CE" w:rsidRPr="00D97AAD" w:rsidRDefault="001F25C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F25CE" w:rsidRPr="00D97AAD" w:rsidRDefault="001F25C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F25CE" w:rsidRPr="00D97AAD" w:rsidRDefault="001F25C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1F25CE" w:rsidRPr="00D97AAD" w:rsidRDefault="001F25CE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1F25CE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5CE" w:rsidRDefault="001F25CE">
      <w:r>
        <w:separator/>
      </w:r>
    </w:p>
  </w:endnote>
  <w:endnote w:type="continuationSeparator" w:id="0">
    <w:p w:rsidR="001F25CE" w:rsidRDefault="001F2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CE" w:rsidRPr="00C96862" w:rsidRDefault="001F25CE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1F25CE" w:rsidRDefault="001F25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5CE" w:rsidRDefault="001F25CE">
      <w:r>
        <w:separator/>
      </w:r>
    </w:p>
  </w:footnote>
  <w:footnote w:type="continuationSeparator" w:id="0">
    <w:p w:rsidR="001F25CE" w:rsidRDefault="001F25CE">
      <w:r>
        <w:continuationSeparator/>
      </w:r>
    </w:p>
  </w:footnote>
  <w:footnote w:id="1">
    <w:p w:rsidR="001F25CE" w:rsidRDefault="001F25CE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1F25CE" w:rsidRDefault="001F25CE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1F25CE" w:rsidRDefault="001F25CE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1F25CE" w:rsidRDefault="001F25CE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1F25CE" w:rsidRDefault="001F25CE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1F25CE" w:rsidRDefault="001F25CE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1F25CE" w:rsidRDefault="001F25CE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1F25CE" w:rsidRDefault="001F25CE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1F25CE" w:rsidRDefault="001F25CE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1F25CE" w:rsidRDefault="001F25CE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1F25CE" w:rsidRDefault="001F25CE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1F25CE" w:rsidRDefault="001F25CE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1F25CE" w:rsidRDefault="001F25CE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1F25CE" w:rsidRDefault="001F25CE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1F25CE" w:rsidRDefault="001F25CE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1F25CE" w:rsidRDefault="001F25CE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1F25CE" w:rsidRDefault="001F25CE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1F25CE" w:rsidRDefault="001F25CE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1F25CE" w:rsidRDefault="001F25CE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1F25CE" w:rsidRDefault="001F25CE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1F25CE" w:rsidRDefault="001F25CE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1F25CE" w:rsidRDefault="001F25CE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1F25CE" w:rsidRDefault="001F25CE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1F25CE" w:rsidRDefault="001F25CE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1F25CE" w:rsidRDefault="001F25CE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1F25CE" w:rsidRDefault="001F25CE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1F25CE" w:rsidRDefault="001F25CE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1F25CE" w:rsidRDefault="001F25CE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1F25CE" w:rsidRDefault="001F25CE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1F25CE" w:rsidRDefault="001F25CE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CE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06F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D51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11B2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CD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CF3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C22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97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1AC9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21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21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21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21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21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218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6521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86521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6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1827</Words>
  <Characters>10967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Kancelaria Prezydenta RP</dc:creator>
  <cp:keywords/>
  <dc:description/>
  <cp:lastModifiedBy>User</cp:lastModifiedBy>
  <cp:revision>2</cp:revision>
  <cp:lastPrinted>2018-01-11T10:05:00Z</cp:lastPrinted>
  <dcterms:created xsi:type="dcterms:W3CDTF">2018-01-12T08:12:00Z</dcterms:created>
  <dcterms:modified xsi:type="dcterms:W3CDTF">2018-01-12T08:12:00Z</dcterms:modified>
</cp:coreProperties>
</file>